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 hand首尔 5天4夜游享乐、美容、文化体验全攻略</w:t>
      </w:r>
    </w:p>
    <w:p>
      <w:r>
        <w:t>作者：黄怀莹，唐祖湘著</w:t>
      </w:r>
    </w:p>
    <w:p>
      <w:r>
        <w:t>出版社：北京：中国旅游出版社</w:t>
      </w:r>
    </w:p>
    <w:p>
      <w:r>
        <w:t>出版日期：2008.01</w:t>
      </w:r>
    </w:p>
    <w:p>
      <w:r>
        <w:t>总页数：175</w:t>
      </w:r>
    </w:p>
    <w:p>
      <w:r>
        <w:t>更多请访问教客网: www.jiaokey.com</w:t>
      </w:r>
    </w:p>
    <w:p>
      <w:r>
        <w:t>in hand首尔 5天4夜游享乐、美容、文化体验全攻略 评论地址：https://www.jiaokey.com/book/detail/11941030.html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