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hand香港 4天3夜畅游香港玩乐手册</w:t>
      </w:r>
    </w:p>
    <w:p>
      <w:r>
        <w:rPr>
          <w:rFonts w:ascii="宋体" w:hAnsi="宋体" w:eastAsia="宋体"/>
          <w:sz w:val="24"/>
        </w:rPr>
        <w:t>吴家辉图文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hand香港 4天3夜畅游香港玩乐手册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吴家辉图文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本书出售、求购地址：https://www.jiaokey.com/book/detail/11941029.html</w:t>
      </w:r>
    </w:p>
    <w:p>
      <w:r>
        <w:t>更多相关图书推荐：https://www.jiaokey.com</w:t>
      </w:r>
    </w:p>
    <w:p>
      <w:r>
        <w:t>吴家辉图文 其他作品：https://www.jiaokey.com/tag/吴家辉图文.html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关键词搜索：https://www.jiaokey.com/tag/in hand香港 4天3夜畅游香港玩乐手册.html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