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 HAND：东京5天4夜畅游东京玩乐手册</w:t>
      </w:r>
    </w:p>
    <w:p>
      <w:r>
        <w:t>作者：廖惠萍撰文</w:t>
      </w:r>
    </w:p>
    <w:p>
      <w:r>
        <w:t>出版社：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IN HAND：东京5天4夜畅游东京玩乐手册 评论地址：https://www.jiaokey.com/book/detail/11941026.html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