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书名：2007中国·观澜国际版画双年展作品集</w:t>
      </w:r>
    </w:p>
    <w:p>
      <w:r>
        <w:t>作者：中国美术家协会编</w:t>
      </w:r>
    </w:p>
    <w:p>
      <w:r>
        <w:t>出版社：北京:中国文联出版社,2007.05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2007中国·观澜国际版画双年展作品集 评论地址：https://www.jiaokey.com/book/detail/11941021.html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