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乡村医生合理用药培训教材</w:t>
      </w:r>
    </w:p>
    <w:p>
      <w:r>
        <w:rPr>
          <w:rFonts w:ascii="宋体" w:hAnsi="宋体" w:eastAsia="宋体"/>
          <w:sz w:val="24"/>
        </w:rPr>
        <w:t>杨章群，崔秀彦，杨瑞金主编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乡村医生合理用药培训教材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杨章群，崔秀彦，杨瑞金主编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本书出售、求购地址：https://www.jiaokey.com/book/detail/11941008.html</w:t>
      </w:r>
    </w:p>
    <w:p>
      <w:r>
        <w:t>更多相关图书推荐：https://www.jiaokey.com</w:t>
      </w:r>
    </w:p>
    <w:p>
      <w:r>
        <w:t>杨章群，崔秀彦，杨瑞金主编 其他作品：https://www.jiaokey.com/tag/杨章群，崔秀彦，杨瑞金主编.html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关键词搜索：https://www.jiaokey.com/tag/乡村医生合理用药培训教材.html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