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书名：吉林省社区护士岗位培训教材</w:t>
      </w:r>
    </w:p>
    <w:p>
      <w:r>
        <w:t>作者：周艳，吕淑琴主编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总页数：350</w:t>
      </w:r>
    </w:p>
    <w:p>
      <w:r>
        <w:t>更多请访问教客网: www.jiaokey.com</w:t>
      </w:r>
    </w:p>
    <w:p>
      <w:r>
        <w:t>吉林省社区护士岗位培训教材 评论地址：https://www.jiaokey.com/book/detail/11940996.html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