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书名：绿洲盐渍化弃耕地生态重建研究</w:t>
      </w:r>
    </w:p>
    <w:p>
      <w:r>
        <w:t>作者：赖先齐主编著</w:t>
      </w:r>
    </w:p>
    <w:p>
      <w:r>
        <w:t>出版社：北京:中国农业出版社,2007.03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绿洲盐渍化弃耕地生态重建研究 评论地址：https://www.jiaokey.com/book/detail/11940977.html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