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胎教优生贴心手册  安胎养胎知识必修课  双色版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胎教优生贴心手册  安胎养胎知识必修课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本书出售、求购地址：https://www.jiaokey.com/book/detail/11940952.html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关键词搜索：https://www.jiaokey.com/tag/胎教优生贴心手册  安胎养胎知识必修课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