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选股选时有绝招  股市获利常胜技巧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选股选时有绝招  股市获利常胜技巧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本书出售、求购地址：https://www.jiaokey.com/book/detail/11940947.html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