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书名：孕产大百科  精美双色版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出版日期：2008.01</w:t>
      </w:r>
    </w:p>
    <w:p>
      <w:r>
        <w:t>总页数：371</w:t>
      </w:r>
    </w:p>
    <w:p>
      <w:r>
        <w:t>更多请访问教客网: www.jiaokey.com</w:t>
      </w:r>
    </w:p>
    <w:p>
      <w:r>
        <w:t>孕产大百科  精美双色版 评论地址：https://www.jiaokey.com/book/detail/11940945.html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