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跨文化沟通与管理  第6版</w:t>
      </w:r>
    </w:p>
    <w:p>
      <w:r>
        <w:rPr>
          <w:rFonts w:ascii="宋体" w:hAnsi="宋体" w:eastAsia="宋体"/>
          <w:sz w:val="24"/>
        </w:rPr>
        <w:t>（美）弗雷德·卢森斯，理查德·霍杰茨，乔纳森·多著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跨文化沟通与管理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（美）弗雷德·卢森斯，理查德·霍杰茨，乔纳森·多著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本书出售、求购地址：https://www.jiaokey.com/book/detail/11940941.html</w:t>
      </w:r>
    </w:p>
    <w:p>
      <w:r>
        <w:t>更多相关图书推荐：https://www.jiaokey.com</w:t>
      </w:r>
    </w:p>
    <w:p>
      <w:r>
        <w:t>（美）弗雷德·卢森斯，理查德·霍杰茨，乔纳森·多著 其他作品：https://www.jiaokey.com/tag/（美）弗雷德·卢森斯，理查德·霍杰茨，乔纳森·多著.html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关键词搜索：https://www.jiaokey.com/tag/跨文化沟通与管理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