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2005深圳设计论坛暨设计邀请展  第2卷  文集  中英文本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2005深圳设计论坛暨设计邀请展  第2卷  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本书出售、求购地址：https://www.jiaokey.com/book/detail/11940864.html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关键词搜索：https://www.jiaokey.com/tag/2005深圳设计论坛暨设计邀请展  第2卷  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