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检验医学卷  上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检验医学卷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本书出售、求购地址：https://www.jiaokey.com/book/detail/11940843.html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检验医学卷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