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自动规划：理论和实践</w:t>
      </w:r>
    </w:p>
    <w:p>
      <w:r>
        <w:rPr>
          <w:rFonts w:ascii="宋体" w:hAnsi="宋体" w:eastAsia="宋体"/>
          <w:sz w:val="24"/>
        </w:rPr>
        <w:t>（法）Malik Ghallab，（美）Dana Nau，（意）Paolo Traverso著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自动规划：理论和实践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（法）Malik Ghallab，（美）Dana Nau，（意）Paolo Traverso著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本书出售、求购地址：https://www.jiaokey.com/book/detail/11940805.html</w:t>
      </w:r>
    </w:p>
    <w:p>
      <w:r>
        <w:t>更多相关图书推荐：https://www.jiaokey.com</w:t>
      </w:r>
    </w:p>
    <w:p>
      <w:r>
        <w:t>（法）Malik Ghallab，（美）Dana Nau，（意）Paolo Traverso著 其他作品：https://www.jiaokey.com/tag/（法）Malik Ghallab，（美）Dana Nau，（意）Paolo Traverso著.html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关键词搜索：https://www.jiaokey.com/tag/自动规划：理论和实践.html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