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书名：见证柳州工业化：柳州着力打造广西工业化示范城市新闻作品集</w:t>
      </w:r>
    </w:p>
    <w:p>
      <w:r>
        <w:t>作者：中共柳州市委宣传部编</w:t>
      </w:r>
    </w:p>
    <w:p>
      <w:r>
        <w:t>出版社：南宁：接力出版社；全国优秀出版社</w:t>
      </w:r>
    </w:p>
    <w:p>
      <w:r>
        <w:t>出版日期：2007.12</w:t>
      </w:r>
    </w:p>
    <w:p>
      <w:r>
        <w:t>总页数：232</w:t>
      </w:r>
    </w:p>
    <w:p>
      <w:r>
        <w:t>更多请访问教客网: www.jiaokey.com</w:t>
      </w:r>
    </w:p>
    <w:p>
      <w:r>
        <w:t>见证柳州工业化：柳州着力打造广西工业化示范城市新闻作品集 评论地址：https://www.jiaokey.com/book/detail/11940795.html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