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书名：鸭·鹅特写</w:t>
      </w:r>
    </w:p>
    <w:p>
      <w:r>
        <w:t>作者：福建美术出版社编</w:t>
      </w:r>
    </w:p>
    <w:p>
      <w:r>
        <w:t>出版社：福州:福建美术出版社,2008.01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鸭·鹅特写 评论地址：https://www.jiaokey.com/book/detail/11940783.html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