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国有资产监管实务：对内外共治的资金监管探讨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国有资产监管实务：对内外共治的资金监管探讨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国有资产-资产管理-研究-中国-国有企业-企业管理-研究-中国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本书出售、求购地址：https://www.jiaokey.com/book/detail/11940726.html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关键词搜索：https://www.jiaokey.com/tag/国有资产-资产管理-研究-中国-国有企业-企业管理-研究-中国.html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