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中央企业效能监察单项操作规程选编实用手册</w:t>
      </w:r>
    </w:p>
    <w:p>
      <w:r>
        <w:rPr>
          <w:rFonts w:ascii="宋体" w:hAnsi="宋体" w:eastAsia="宋体"/>
          <w:sz w:val="24"/>
        </w:rPr>
        <w:t>国务院国资委纪委，监察部驻国务院国资委监察局编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中央企业效能监察单项操作规程选编实用手册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国务院国资委纪委，监察部驻国务院国资委监察局编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本书出售、求购地址：https://www.jiaokey.com/book/detail/11940725.html</w:t>
      </w:r>
    </w:p>
    <w:p>
      <w:r>
        <w:t>更多相关图书推荐：https://www.jiaokey.com</w:t>
      </w:r>
    </w:p>
    <w:p>
      <w:r>
        <w:t>国务院国资委纪委，监察部驻国务院国资委监察局编 其他作品：https://www.jiaokey.com/tag/国务院国资委纪委，监察部驻国务院国资委监察局编.html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关键词搜索：https://www.jiaokey.com/tag/中央企业效能监察单项操作规程选编实用手册.html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