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我国人力资本形成中的民办教育投资分析</w:t>
      </w:r>
    </w:p>
    <w:p>
      <w:r>
        <w:rPr>
          <w:rFonts w:ascii="宋体" w:hAnsi="宋体" w:eastAsia="宋体"/>
          <w:sz w:val="24"/>
        </w:rPr>
        <w:t>刘鹏照著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我国人力资本形成中的民办教育投资分析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本书出售、求购地址：https://www.jiaokey.com/book/detail/11940713.html</w:t>
      </w:r>
    </w:p>
    <w:p>
      <w:r>
        <w:t>更多相关图书推荐：https://www.jiaokey.com</w:t>
      </w:r>
    </w:p>
    <w:p>
      <w:r>
        <w:t>刘鹏照著 其他作品：https://www.jiaokey.com/tag/刘鹏照著.html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关键词搜索：https://www.jiaokey.com/tag/我国人力资本形成中的民办教育投资分析.html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