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现代化与百年中国美术</w:t>
      </w:r>
    </w:p>
    <w:p>
      <w:r>
        <w:rPr>
          <w:rFonts w:ascii="宋体" w:hAnsi="宋体" w:eastAsia="宋体"/>
          <w:sz w:val="24"/>
        </w:rPr>
        <w:t>顾丞峰著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387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407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387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现代化与百年中国美术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顾丞峰著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美术史-研究-中国-现代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本书出售、求购地址：https://www.jiaokey.com/book/detail/11940701.html</w:t>
      </w:r>
    </w:p>
    <w:p>
      <w:r>
        <w:t>更多相关图书推荐：https://www.jiaokey.com</w:t>
      </w:r>
    </w:p>
    <w:p>
      <w:r>
        <w:t>顾丞峰著 其他作品：https://www.jiaokey.com/tag/顾丞峰著.html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关键词搜索：https://www.jiaokey.com/tag/美术史-研究-中国-现代.html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