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书名：热血丹心铸画魂  韩乐然绘画艺术展</w:t>
      </w:r>
    </w:p>
    <w:p>
      <w:r>
        <w:t>作者：中国美术馆，关山月美术馆编</w:t>
      </w:r>
    </w:p>
    <w:p>
      <w:r>
        <w:t>出版社：南宁:广西美术出版社,2007.04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热血丹心铸画魂  韩乐然绘画艺术展 评论地址：https://www.jiaokey.com/book/detail/11940693.html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