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书名：闪闪的红星：河南省健在的115位老红军影像集  历史珍藏版</w:t>
      </w:r>
    </w:p>
    <w:p>
      <w:r>
        <w:t>作者：李喜才，刘鲁豫主编</w:t>
      </w:r>
    </w:p>
    <w:p>
      <w:r>
        <w:t>出版社：郑州：河南美术出版社</w:t>
      </w:r>
    </w:p>
    <w:p>
      <w:r>
        <w:t>出版日期：2007</w:t>
      </w:r>
    </w:p>
    <w:p>
      <w:r>
        <w:t>总页数：239</w:t>
      </w:r>
    </w:p>
    <w:p>
      <w:r>
        <w:t>更多请访问教客网: www.jiaokey.com</w:t>
      </w:r>
    </w:p>
    <w:p>
      <w:r>
        <w:t>闪闪的红星：河南省健在的115位老红军影像集  历史珍藏版 评论地址：https://www.jiaokey.com/book/detail/11940685.html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