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书名：新疆地区残疾儿童随班就读教育教学研究</w:t>
      </w:r>
    </w:p>
    <w:p>
      <w:r>
        <w:t>作者：沈明泓，王恩春著</w:t>
      </w:r>
    </w:p>
    <w:p>
      <w:r>
        <w:t>出版社：长春：吉林大学出版社</w:t>
      </w:r>
    </w:p>
    <w:p>
      <w:r>
        <w:t>出版日期：2007.07</w:t>
      </w:r>
    </w:p>
    <w:p>
      <w:r>
        <w:t>总页数：304</w:t>
      </w:r>
    </w:p>
    <w:p>
      <w:r>
        <w:t>更多请访问教客网: www.jiaokey.com</w:t>
      </w:r>
    </w:p>
    <w:p>
      <w:r>
        <w:t>新疆地区残疾儿童随班就读教育教学研究 评论地址：https://www.jiaokey.com/book/detail/11940672.html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