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书名：广西生物质能源作物生产能力研究</w:t>
      </w:r>
    </w:p>
    <w:p>
      <w:r>
        <w:t>作者：郭绪全，韦本辉，于平福等著</w:t>
      </w:r>
    </w:p>
    <w:p>
      <w:r>
        <w:t>出版社：南宁：广西科学技术出版社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广西生物质能源作物生产能力研究 评论地址：https://www.jiaokey.com/book/detail/11940658.html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