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中国历代走兽纹饰艺术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中国历代走兽纹饰艺术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本书出售、求购地址：https://www.jiaokey.com/book/detail/11940645.html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关键词搜索：https://www.jiaokey.com/tag/中国历代走兽纹饰艺术.html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