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书名：人文日新：清华文新论坛演讲集</w:t>
      </w:r>
    </w:p>
    <w:p>
      <w:r>
        <w:t>作者：武晓峰主编</w:t>
      </w:r>
    </w:p>
    <w:p>
      <w:r>
        <w:t>出版社：福州：福建教育出版社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人文日新：清华文新论坛演讲集 评论地址：https://www.jiaokey.com/book/detail/11940624.html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