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魅力与狂欢：出没在图书馆里的主人公们</w:t>
      </w:r>
    </w:p>
    <w:p>
      <w:r>
        <w:rPr>
          <w:rFonts w:ascii="宋体" w:hAnsi="宋体" w:eastAsia="宋体"/>
          <w:sz w:val="24"/>
        </w:rPr>
        <w:t>（美）艾略克·格瑞伯编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魅力与狂欢：出没在图书馆里的主人公们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（美）艾略克·格瑞伯编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本书出售、求购地址：https://www.jiaokey.com/book/detail/11940607.html</w:t>
      </w:r>
    </w:p>
    <w:p>
      <w:r>
        <w:t>更多相关图书推荐：https://www.jiaokey.com</w:t>
      </w:r>
    </w:p>
    <w:p>
      <w:r>
        <w:t>（美）艾略克·格瑞伯编 其他作品：https://www.jiaokey.com/tag/（美）艾略克·格瑞伯编.html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关键词搜索：https://www.jiaokey.com/tag/魅力与狂欢：出没在图书馆里的主人公们.html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