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书名：医生没教的1001饮食宜忌</w:t>
      </w:r>
    </w:p>
    <w:p>
      <w:r>
        <w:t>作者：金版文化编</w:t>
      </w:r>
    </w:p>
    <w:p>
      <w:r>
        <w:t>出版社：长春：吉林美术出版社</w:t>
      </w:r>
    </w:p>
    <w:p>
      <w:r>
        <w:t>出版日期：2007.04</w:t>
      </w:r>
    </w:p>
    <w:p>
      <w:r>
        <w:t>总页数：264</w:t>
      </w:r>
    </w:p>
    <w:p>
      <w:r>
        <w:t>更多请访问教客网: www.jiaokey.com</w:t>
      </w:r>
    </w:p>
    <w:p>
      <w:r>
        <w:t>医生没教的1001饮食宜忌 评论地址：https://www.jiaokey.com/book/detail/11940606.html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