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最新债券投资实用读本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最新债券投资实用读本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本书出售、求购地址：https://www.jiaokey.com/book/detail/11940583.html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关键词搜索：https://www.jiaokey.com/tag/最新债券投资实用读本.html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