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无尽的盛宴  美食杂志六十年精选作品</w:t>
      </w:r>
    </w:p>
    <w:p>
      <w:r>
        <w:rPr>
          <w:rFonts w:ascii="宋体" w:hAnsi="宋体" w:eastAsia="宋体"/>
          <w:sz w:val="24"/>
        </w:rPr>
        <w:t>（美）露丝·雷克尔编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无尽的盛宴  美食杂志六十年精选作品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（美）露丝·雷克尔编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本书出售、求购地址：https://www.jiaokey.com/book/detail/11940580.html</w:t>
      </w:r>
    </w:p>
    <w:p>
      <w:r>
        <w:t>更多相关图书推荐：https://www.jiaokey.com</w:t>
      </w:r>
    </w:p>
    <w:p>
      <w:r>
        <w:t>（美）露丝·雷克尔编 其他作品：https://www.jiaokey.com/tag/（美）露丝·雷克尔编.html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关键词搜索：https://www.jiaokey.com/tag/无尽的盛宴  美食杂志六十年精选作品.html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