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书名：中国共产党广西壮族自治区第九次代表大会报告学习读本</w:t>
      </w:r>
    </w:p>
    <w:p>
      <w:r>
        <w:t>作者：禤沛钧主编</w:t>
      </w:r>
    </w:p>
    <w:p>
      <w:r>
        <w:t>出版社：南宁：广西人民出版社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中国共产党广西壮族自治区第九次代表大会报告学习读本 评论地址：https://www.jiaokey.com/book/detail/11940554.html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