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成长·青春励志  第2辑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成长·青春励志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本书出售、求购地址：https://www.jiaokey.com/book/detail/11940516.html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关键词搜索：https://www.jiaokey.com/tag/成长·青春励志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