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微创人工髋、膝关节置换术</w:t>
      </w:r>
    </w:p>
    <w:p>
      <w:r>
        <w:rPr>
          <w:rFonts w:ascii="宋体" w:hAnsi="宋体" w:eastAsia="宋体"/>
          <w:sz w:val="24"/>
        </w:rPr>
        <w:t>张先龙，曾炳芳主编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微创人工髋、膝关节置换术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张先龙，曾炳芳主编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显微外科手术-人工关节：膝关节-移植术（医学）-显微外科手术-人工关节：髋关节-移植术（医学）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本书出售、求购地址：https://www.jiaokey.com/book/detail/11940369.html</w:t>
      </w:r>
    </w:p>
    <w:p>
      <w:r>
        <w:t>更多相关图书推荐：https://www.jiaokey.com</w:t>
      </w:r>
    </w:p>
    <w:p>
      <w:r>
        <w:t>张先龙，曾炳芳主编 其他作品：https://www.jiaokey.com/tag/张先龙，曾炳芳主编.html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关键词搜索：https://www.jiaokey.com/tag/显微外科手术-人工关节：膝关节-移植术（医学）-显微外科手术-人工关节：髋关节-移植术（医学）.html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