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呼吸性疾病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呼吸性疾病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本书出售、求购地址：https://www.jiaokey.com/book/detail/11940342.html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呼吸性疾病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