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天使侦探社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天使侦探社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本书出售、求购地址：https://www.jiaokey.com/book/detail/11940327.html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关键词搜索：https://www.jiaokey.com/tag/天使侦探社.html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