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融会与建构  1648-1937年绥远地区移民与社会变迁研究</w:t>
      </w:r>
    </w:p>
    <w:p>
      <w:r>
        <w:rPr>
          <w:rFonts w:ascii="宋体" w:hAnsi="宋体" w:eastAsia="宋体"/>
          <w:sz w:val="24"/>
        </w:rPr>
        <w:t>王卫东著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0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融会与建构  1648-1937年绥远地区移民与社会变迁研究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移民-研究-绥远-1648～1937-社会变迁-研究-绥远-1648-1937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本书出售、求购地址：https://www.jiaokey.com/book/detail/11940294.html</w:t>
      </w:r>
    </w:p>
    <w:p>
      <w:r>
        <w:t>更多相关图书推荐：https://www.jiaokey.com</w:t>
      </w:r>
    </w:p>
    <w:p>
      <w:r>
        <w:t>王卫东著 其他作品：https://www.jiaokey.com/tag/王卫东著.html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关键词搜索：https://www.jiaokey.com/tag/移民-研究-绥远-1648～1937-社会变迁-研究-绥远-1648-1937.html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