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书名：系统解剖学学习纲要</w:t>
      </w:r>
    </w:p>
    <w:p>
      <w:r>
        <w:t>作者：秦毅，何仲义，付升旗主编</w:t>
      </w:r>
    </w:p>
    <w:p>
      <w:r>
        <w:t>出版社：上海：第二军医大学出版社</w:t>
      </w:r>
    </w:p>
    <w:p>
      <w:r>
        <w:t>出版日期：2008.02</w:t>
      </w:r>
    </w:p>
    <w:p>
      <w:r>
        <w:t>总页数：204</w:t>
      </w:r>
    </w:p>
    <w:p>
      <w:r>
        <w:t>更多请访问教客网: www.jiaokey.com</w:t>
      </w:r>
    </w:p>
    <w:p>
      <w:r>
        <w:t>系统解剖学学习纲要 评论地址：https://www.jiaokey.com/book/detail/11940279.html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