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临床医学检验与技术  中级  应试考题精练及全真模拟</w:t>
      </w:r>
    </w:p>
    <w:p>
      <w:r>
        <w:rPr>
          <w:rFonts w:ascii="宋体" w:hAnsi="宋体" w:eastAsia="宋体"/>
          <w:sz w:val="24"/>
        </w:rPr>
        <w:t>刘加法，赵超主编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临床医学检验与技术  中级  应试考题精练及全真模拟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刘加法，赵超主编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本书出售、求购地址：https://www.jiaokey.com/book/detail/11940276.html</w:t>
      </w:r>
    </w:p>
    <w:p>
      <w:r>
        <w:t>更多相关图书推荐：https://www.jiaokey.com</w:t>
      </w:r>
    </w:p>
    <w:p>
      <w:r>
        <w:t>刘加法，赵超主编 其他作品：https://www.jiaokey.com/tag/刘加法，赵超主编.html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关键词搜索：https://www.jiaokey.com/tag/临床医学检验与技术  中级  应试考题精练及全真模拟.html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