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  中级  应试考题精练及全真模拟</w:t>
      </w:r>
    </w:p>
    <w:p>
      <w:r>
        <w:rPr>
          <w:rFonts w:ascii="宋体" w:hAnsi="宋体" w:eastAsia="宋体"/>
          <w:sz w:val="24"/>
        </w:rPr>
        <w:t>谢海，战同霞主编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  中级  应试考题精练及全真模拟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谢海，战同霞主编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本书出售、求购地址：https://www.jiaokey.com/book/detail/11940275.html</w:t>
      </w:r>
    </w:p>
    <w:p>
      <w:r>
        <w:t>更多相关图书推荐：https://www.jiaokey.com</w:t>
      </w:r>
    </w:p>
    <w:p>
      <w:r>
        <w:t>谢海，战同霞主编 其他作品：https://www.jiaokey.com/tag/谢海，战同霞主编.html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关键词搜索：https://www.jiaokey.com/tag/药学  中级  应试考题精练及全真模拟.html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