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书名：说明柳州  中共柳州市委党校教学专题·案例精华·区情市情研究论文</w:t>
      </w:r>
    </w:p>
    <w:p>
      <w:r>
        <w:t>作者:郭宁主编</w:t>
      </w:r>
    </w:p>
    <w:p>
      <w:r>
        <w:t>出版社:南宁：广西人民出版社</w:t>
      </w:r>
    </w:p>
    <w:p>
      <w:r>
        <w:t>出版日期：2006.12</w:t>
      </w:r>
    </w:p>
    <w:p>
      <w:r>
        <w:t>总页数：499</w:t>
      </w:r>
    </w:p>
    <w:p>
      <w:r>
        <w:t>更多请访问教客网:www.jiaokey.com</w:t>
      </w:r>
    </w:p>
    <w:p>
      <w:r>
        <w:t>说明柳州  中共柳州市委党校教学专题·案例精华·区情市情研究论文评论地址：https://www.jiaokey.com/book/detail/11940261.html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