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书名：执业药师资格考试复习用书考前倒计时  药学类  2007年版</w:t>
      </w:r>
    </w:p>
    <w:p>
      <w:r>
        <w:t>作者：季晖，李娟，崔嵘等编</w:t>
      </w:r>
    </w:p>
    <w:p>
      <w:r>
        <w:t>出版社：北京：化学工业出版社；生物·医药出版分社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执业药师资格考试复习用书考前倒计时  药学类  2007年版 评论地址：https://www.jiaokey.com/book/detail/11940252.html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