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赢利型股民、基民必备全书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赢利型股民、基民必备全书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本书出售、求购地址：https://www.jiaokey.com/book/detail/11940250.html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关键词搜索：https://www.jiaokey.com/tag/赢利型股民、基民必备全书.html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