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长江中下游山地丘陵区植被恢复与重建</w:t>
      </w:r>
    </w:p>
    <w:p>
      <w:r>
        <w:rPr>
          <w:rFonts w:ascii="宋体" w:hAnsi="宋体" w:eastAsia="宋体"/>
          <w:sz w:val="24"/>
        </w:rPr>
        <w:t>张金池，杜天真等著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长江中下游山地丘陵区植被恢复与重建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张金池，杜天真等著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本书出售、求购地址：https://www.jiaokey.com/book/detail/11940233.html</w:t>
      </w:r>
    </w:p>
    <w:p>
      <w:r>
        <w:t>更多相关图书推荐：https://www.jiaokey.com</w:t>
      </w:r>
    </w:p>
    <w:p>
      <w:r>
        <w:t>张金池，杜天真等著 其他作品：https://www.jiaokey.com/tag/张金池，杜天真等著.html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关键词搜索：https://www.jiaokey.com/tag/长江中下游山地丘陵区植被恢复与重建.html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