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景德镇瓷器收藏鉴赏百问百答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景德镇瓷器收藏鉴赏百问百答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本书出售、求购地址：https://www.jiaokey.com/book/detail/11940226.html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关键词搜索：https://www.jiaokey.com/tag/景德镇瓷器收藏鉴赏百问百答.html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