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贵州省农村初中实用技术  九年级  下</w:t>
      </w:r>
    </w:p>
    <w:p>
      <w:r>
        <w:rPr>
          <w:rFonts w:ascii="宋体" w:hAnsi="宋体" w:eastAsia="宋体"/>
          <w:sz w:val="24"/>
        </w:rPr>
        <w:t>潘文明，钱兰华，周英编著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贵州省农村初中实用技术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潘文明，钱兰华，周英编著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本书出售、求购地址：https://www.jiaokey.com/book/detail/11940164.html</w:t>
      </w:r>
    </w:p>
    <w:p>
      <w:r>
        <w:t>更多相关图书推荐：https://www.jiaokey.com</w:t>
      </w:r>
    </w:p>
    <w:p>
      <w:r>
        <w:t>潘文明，钱兰华，周英编著 其他作品：https://www.jiaokey.com/tag/潘文明，钱兰华，周英编著.html</w:t>
      </w:r>
    </w:p>
    <w:p>
      <w:r>
        <w:t>山西出版集团；太原：书海出版社 出版图书：https://www.jiaokey.com/tag/山西出版集团；太原：书海出版社.html</w:t>
      </w:r>
    </w:p>
    <w:p>
      <w:r>
        <w:t>关键词搜索：https://www.jiaokey.com/tag/农业技术-初中-教材.html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