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书名：把柳州建设成为广西率先实现工业化的示范城市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把柳州建设成为广西率先实现工业化的示范城市 评论地址：https://www.jiaokey.com/book/detail/11940133.html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