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眼科临床安全行医指南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眼科临床安全行医指南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本书出售、求购地址：https://www.jiaokey.com/book/detail/11940112.html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关键词搜索：https://www.jiaokey.com/tag/眼科临床安全行医指南.html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