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心理咨询-一个综合的职业  第5版</w:t>
      </w:r>
    </w:p>
    <w:p>
      <w:r>
        <w:rPr>
          <w:rFonts w:ascii="宋体" w:hAnsi="宋体" w:eastAsia="宋体"/>
          <w:sz w:val="24"/>
        </w:rPr>
        <w:t>（美）塞缪尔·T.格拉丁著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心理咨询-一个综合的职业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（美）塞缪尔·T.格拉丁著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本书出售、求购地址：https://www.jiaokey.com/book/detail/11940110.html</w:t>
      </w:r>
    </w:p>
    <w:p>
      <w:r>
        <w:t>更多相关图书推荐：https://www.jiaokey.com</w:t>
      </w:r>
    </w:p>
    <w:p>
      <w:r>
        <w:t>（美）塞缪尔·T.格拉丁著 其他作品：https://www.jiaokey.com/tag/（美）塞缪尔·T.格拉丁著.html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关键词搜索：https://www.jiaokey.com/tag/心理咨询-一个综合的职业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