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部分国家和地区企业信用报告编译</w:t>
      </w:r>
    </w:p>
    <w:p>
      <w:r>
        <w:rPr>
          <w:rFonts w:ascii="宋体" w:hAnsi="宋体" w:eastAsia="宋体"/>
          <w:sz w:val="24"/>
        </w:rPr>
        <w:t>黎庆翔，克明主编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部分国家和地区企业信用报告编译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黎庆翔，克明主编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本书出售、求购地址：https://www.jiaokey.com/book/detail/11940101.html</w:t>
      </w:r>
    </w:p>
    <w:p>
      <w:r>
        <w:t>更多相关图书推荐：https://www.jiaokey.com</w:t>
      </w:r>
    </w:p>
    <w:p>
      <w:r>
        <w:t>黎庆翔，克明主编 其他作品：https://www.jiaokey.com/tag/黎庆翔，克明主编.html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关键词搜索：https://www.jiaokey.com/tag/部分国家和地区企业信用报告编译.html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