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书名：会做人能做事  年轻人要体会的101个成功忠告  经典珍藏版</w:t>
      </w:r>
    </w:p>
    <w:p>
      <w:r>
        <w:t>作者：盛雪编著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会做人能做事  年轻人要体会的101个成功忠告  经典珍藏版 评论地址：https://www.jiaokey.com/book/detail/11940065.html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